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626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41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10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4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8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</w:t>
      </w:r>
      <w:r>
        <w:rPr>
          <w:rFonts w:ascii="Times New Roman" w:eastAsia="Times New Roman" w:hAnsi="Times New Roman" w:cs="Times New Roman"/>
          <w:sz w:val="26"/>
          <w:szCs w:val="26"/>
        </w:rPr>
        <w:t>Нижнесортымский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 Хусаинова, д. 33, кв. 103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3 000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9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за совершение прав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6"/>
          <w:szCs w:val="26"/>
        </w:rPr>
        <w:t>расписка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67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выше обстоятельства свидетельствуют о том, что </w:t>
      </w:r>
      <w:r>
        <w:rPr>
          <w:rStyle w:val="cat-UserDefinedgrp-38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доказательствам.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0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9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за совершение прав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онарушения, предусмотренного ч. 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12.23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0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6 000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шесть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00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2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412365400325001292620118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</w:t>
      </w:r>
      <w:r>
        <w:rPr>
          <w:rFonts w:ascii="Times New Roman" w:eastAsia="Times New Roman" w:hAnsi="Times New Roman" w:cs="Times New Roman"/>
          <w:sz w:val="26"/>
          <w:szCs w:val="26"/>
        </w:rPr>
        <w:t>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8">
    <w:name w:val="cat-UserDefined grp-41 rplc-8"/>
    <w:basedOn w:val="DefaultParagraphFont"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8rplc-20">
    <w:name w:val="cat-UserDefined grp-38 rplc-20"/>
    <w:basedOn w:val="DefaultParagraphFont"/>
  </w:style>
  <w:style w:type="character" w:customStyle="1" w:styleId="cat-UserDefinedgrp-39rplc-27">
    <w:name w:val="cat-UserDefined grp-39 rplc-27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8rplc-33">
    <w:name w:val="cat-UserDefined grp-38 rplc-33"/>
    <w:basedOn w:val="DefaultParagraphFont"/>
  </w:style>
  <w:style w:type="character" w:customStyle="1" w:styleId="cat-UserDefinedgrp-40rplc-35">
    <w:name w:val="cat-UserDefined grp-40 rplc-35"/>
    <w:basedOn w:val="DefaultParagraphFont"/>
  </w:style>
  <w:style w:type="character" w:customStyle="1" w:styleId="cat-UserDefinedgrp-40rplc-37">
    <w:name w:val="cat-UserDefined grp-40 rplc-37"/>
    <w:basedOn w:val="DefaultParagraphFont"/>
  </w:style>
  <w:style w:type="character" w:customStyle="1" w:styleId="cat-UserDefinedgrp-39rplc-39">
    <w:name w:val="cat-UserDefined grp-39 rplc-39"/>
    <w:basedOn w:val="DefaultParagraphFont"/>
  </w:style>
  <w:style w:type="character" w:customStyle="1" w:styleId="cat-UserDefinedgrp-40rplc-42">
    <w:name w:val="cat-UserDefined grp-40 rplc-42"/>
    <w:basedOn w:val="DefaultParagraphFont"/>
  </w:style>
  <w:style w:type="character" w:customStyle="1" w:styleId="cat-UserDefinedgrp-41rplc-45">
    <w:name w:val="cat-UserDefined grp-41 rplc-45"/>
    <w:basedOn w:val="DefaultParagraphFont"/>
  </w:style>
  <w:style w:type="character" w:customStyle="1" w:styleId="cat-UserDefinedgrp-42rplc-49">
    <w:name w:val="cat-UserDefined grp-42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